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July 06, 2024</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ReadThisCV.</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Greece</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Third-party Social Media Service</w:t>
      </w:r>
      <w:r>
        <w:t xml:space="preserve"> refers to any website or any social network website through which a User can log in or create an account to use the Service.</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ReadThisCV, accessible from </w:t>
      </w:r>
      <w:hyperlink r:id="rId9">
        <w:r>
          <w:rPr>
            <w:rStyle w:val="Hyperlink"/>
          </w:rPr>
          <w:t>https://readthiscv.com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Information from Third-Party Social Media Services</w:t>
      </w:r>
    </w:p>
    <w:p>
      <w:r>
        <w:t>The Company allows You to create an account and log in to use the Service through the following Third-party Social Media Services:</w:t>
      </w:r>
    </w:p>
    <w:p>
      <w:pPr>
        <w:pStyle w:val="a0"/>
      </w:pPr>
      <w:r>
        <w:t>Google</w:t>
      </w:r>
    </w:p>
    <w:p>
      <w:pPr>
        <w:pStyle w:val="a0"/>
      </w:pPr>
      <w:r>
        <w:t>Facebook</w:t>
      </w:r>
    </w:p>
    <w:p>
      <w:pPr>
        <w:pStyle w:val="a0"/>
      </w:pPr>
      <w:r>
        <w:t>Instagram</w:t>
      </w:r>
    </w:p>
    <w:p>
      <w:pPr>
        <w:pStyle w:val="a0"/>
      </w:pPr>
      <w:r>
        <w:t>Twitter</w:t>
      </w:r>
    </w:p>
    <w:p>
      <w:pPr>
        <w:pStyle w:val="a0"/>
      </w:pPr>
      <w:r>
        <w:t>LinkedIn</w:t>
      </w:r>
    </w:p>
    <w:p>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10">
        <w:r>
          <w:rPr>
            <w:rStyle w:val="Hyperlink"/>
          </w:rPr>
          <w:t>TermsFeed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0"/>
      </w:pPr>
      <w:r>
        <w:t>By email: support@readthiscv.com</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termsfeed.com/privacy-policy-generator/" TargetMode="External"/><Relationship Id="rId9" Type="http://schemas.openxmlformats.org/officeDocument/2006/relationships/hyperlink" Target="https://readthiscv.com" TargetMode="External"/><Relationship Id="rId10" Type="http://schemas.openxmlformats.org/officeDocument/2006/relationships/hyperlink" Target="https://www.termsfeed.com/blog/cookies/#What_Are_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